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648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Падерина Михаила Валериевича,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Падерин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ПСОК №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Падерин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Падерина М.В.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Падерина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03.03.2025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Падерин М.В. 02.03.2025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5 по ул. 3-я в ПСОК № 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Падерин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управлял т/с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059230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Падерин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Падерин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Падериным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Падериным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Падерина М.В.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Падерина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Падерина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Падерина Михаила Валериевича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Падерину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648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04383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суммы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1rplc-32">
    <w:name w:val="cat-UserDefined grp-3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